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3917" w14:textId="77777777" w:rsidR="00284452" w:rsidRPr="004355F7" w:rsidRDefault="006843C1">
      <w:pPr>
        <w:pStyle w:val="berschrift1"/>
        <w:rPr>
          <w:rFonts w:ascii="Arial" w:hAnsi="Arial" w:cs="Arial"/>
          <w:sz w:val="22"/>
          <w:szCs w:val="22"/>
          <w:lang w:val="de-DE"/>
        </w:rPr>
      </w:pPr>
      <w:r w:rsidRPr="004355F7">
        <w:rPr>
          <w:rFonts w:ascii="Arial" w:hAnsi="Arial" w:cs="Arial"/>
          <w:sz w:val="22"/>
          <w:szCs w:val="22"/>
          <w:lang w:val="de-DE"/>
        </w:rPr>
        <w:t xml:space="preserve">Teilnahmebedingungen für das </w:t>
      </w:r>
      <w:proofErr w:type="gramStart"/>
      <w:r w:rsidRPr="004355F7">
        <w:rPr>
          <w:rFonts w:ascii="Arial" w:hAnsi="Arial" w:cs="Arial"/>
          <w:sz w:val="22"/>
          <w:szCs w:val="22"/>
          <w:lang w:val="de-DE"/>
        </w:rPr>
        <w:t>PME Legend</w:t>
      </w:r>
      <w:proofErr w:type="gramEnd"/>
      <w:r w:rsidRPr="004355F7">
        <w:rPr>
          <w:rFonts w:ascii="Arial" w:hAnsi="Arial" w:cs="Arial"/>
          <w:sz w:val="22"/>
          <w:szCs w:val="22"/>
          <w:lang w:val="de-DE"/>
        </w:rPr>
        <w:t xml:space="preserve"> DTM-Gewinnspiel</w:t>
      </w:r>
    </w:p>
    <w:p w14:paraId="6E66E7F1" w14:textId="77777777" w:rsidR="00284452" w:rsidRPr="004355F7" w:rsidRDefault="006843C1">
      <w:pPr>
        <w:pStyle w:val="berschrift2"/>
        <w:rPr>
          <w:rFonts w:ascii="Arial" w:hAnsi="Arial" w:cs="Arial"/>
          <w:sz w:val="22"/>
          <w:szCs w:val="22"/>
          <w:lang w:val="de-DE"/>
        </w:rPr>
      </w:pPr>
      <w:r w:rsidRPr="004355F7">
        <w:rPr>
          <w:rFonts w:ascii="Arial" w:hAnsi="Arial" w:cs="Arial"/>
          <w:sz w:val="22"/>
          <w:szCs w:val="22"/>
          <w:lang w:val="de-DE"/>
        </w:rPr>
        <w:t>1. Veranstalter</w:t>
      </w:r>
    </w:p>
    <w:p w14:paraId="7CDCF86A" w14:textId="25F79688" w:rsidR="00284452" w:rsidRPr="004355F7" w:rsidRDefault="006843C1">
      <w:pPr>
        <w:rPr>
          <w:rFonts w:ascii="Arial" w:hAnsi="Arial" w:cs="Arial"/>
          <w:lang w:val="de-DE"/>
        </w:rPr>
      </w:pPr>
      <w:r w:rsidRPr="004355F7">
        <w:rPr>
          <w:rFonts w:ascii="Arial" w:hAnsi="Arial" w:cs="Arial"/>
          <w:lang w:val="de-DE"/>
        </w:rPr>
        <w:t xml:space="preserve">Veranstalter des Gewinnspiels ist die PME Legend GmbH, </w:t>
      </w:r>
      <w:r w:rsidR="004355F7" w:rsidRPr="004355F7">
        <w:rPr>
          <w:rFonts w:ascii="Arial" w:hAnsi="Arial" w:cs="Arial"/>
          <w:lang w:val="de-DE"/>
        </w:rPr>
        <w:t>Kesse</w:t>
      </w:r>
      <w:r>
        <w:rPr>
          <w:rFonts w:ascii="Arial" w:hAnsi="Arial" w:cs="Arial"/>
          <w:lang w:val="de-DE"/>
        </w:rPr>
        <w:t>lstraße 5-7,</w:t>
      </w:r>
      <w:r w:rsidRPr="004355F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40221 Düsseldorf</w:t>
      </w:r>
      <w:r w:rsidRPr="004355F7">
        <w:rPr>
          <w:rFonts w:ascii="Arial" w:hAnsi="Arial" w:cs="Arial"/>
          <w:lang w:val="de-DE"/>
        </w:rPr>
        <w:t>, Deutschland (im Folgenden „Veranstalter“ genannt).</w:t>
      </w:r>
    </w:p>
    <w:p w14:paraId="4433020E" w14:textId="77777777" w:rsidR="00284452" w:rsidRPr="004355F7" w:rsidRDefault="006843C1">
      <w:pPr>
        <w:pStyle w:val="berschrift2"/>
        <w:rPr>
          <w:rFonts w:ascii="Arial" w:hAnsi="Arial" w:cs="Arial"/>
          <w:sz w:val="22"/>
          <w:szCs w:val="22"/>
          <w:lang w:val="de-DE"/>
        </w:rPr>
      </w:pPr>
      <w:r w:rsidRPr="004355F7">
        <w:rPr>
          <w:rFonts w:ascii="Arial" w:hAnsi="Arial" w:cs="Arial"/>
          <w:sz w:val="22"/>
          <w:szCs w:val="22"/>
          <w:lang w:val="de-DE"/>
        </w:rPr>
        <w:t>2. Teilnahmezeitraum</w:t>
      </w:r>
    </w:p>
    <w:p w14:paraId="73E29D30" w14:textId="4E933CF4" w:rsidR="00284452" w:rsidRPr="004355F7" w:rsidRDefault="006843C1">
      <w:pPr>
        <w:rPr>
          <w:rFonts w:ascii="Arial" w:hAnsi="Arial" w:cs="Arial"/>
          <w:lang w:val="de-DE"/>
        </w:rPr>
      </w:pPr>
      <w:r w:rsidRPr="004355F7">
        <w:rPr>
          <w:rFonts w:ascii="Arial" w:hAnsi="Arial" w:cs="Arial"/>
          <w:lang w:val="de-DE"/>
        </w:rPr>
        <w:t>Das Gewinnspiel findet im Zeitraum vom 2</w:t>
      </w:r>
      <w:r w:rsidR="0071617B">
        <w:rPr>
          <w:rFonts w:ascii="Arial" w:hAnsi="Arial" w:cs="Arial"/>
          <w:lang w:val="de-DE"/>
        </w:rPr>
        <w:t>4</w:t>
      </w:r>
      <w:r w:rsidRPr="004355F7">
        <w:rPr>
          <w:rFonts w:ascii="Arial" w:hAnsi="Arial" w:cs="Arial"/>
          <w:lang w:val="de-DE"/>
        </w:rPr>
        <w:t>.06.2025 bis einschließlich 2</w:t>
      </w:r>
      <w:r w:rsidR="00103EF1">
        <w:rPr>
          <w:rFonts w:ascii="Arial" w:hAnsi="Arial" w:cs="Arial"/>
          <w:lang w:val="de-DE"/>
        </w:rPr>
        <w:t>8</w:t>
      </w:r>
      <w:r w:rsidRPr="004355F7">
        <w:rPr>
          <w:rFonts w:ascii="Arial" w:hAnsi="Arial" w:cs="Arial"/>
          <w:lang w:val="de-DE"/>
        </w:rPr>
        <w:t>.06.2025 statt. Teilnahmen außerhalb dieses Zeitraums werden nicht berücksichtigt.</w:t>
      </w:r>
    </w:p>
    <w:p w14:paraId="57B52CED" w14:textId="77777777" w:rsidR="00284452" w:rsidRPr="004355F7" w:rsidRDefault="006843C1">
      <w:pPr>
        <w:pStyle w:val="berschrift2"/>
        <w:rPr>
          <w:rFonts w:ascii="Arial" w:hAnsi="Arial" w:cs="Arial"/>
          <w:sz w:val="22"/>
          <w:szCs w:val="22"/>
          <w:lang w:val="de-DE"/>
        </w:rPr>
      </w:pPr>
      <w:r w:rsidRPr="004355F7">
        <w:rPr>
          <w:rFonts w:ascii="Arial" w:hAnsi="Arial" w:cs="Arial"/>
          <w:sz w:val="22"/>
          <w:szCs w:val="22"/>
          <w:lang w:val="de-DE"/>
        </w:rPr>
        <w:t>3. Teilnahmevoraussetzungen</w:t>
      </w:r>
    </w:p>
    <w:p w14:paraId="5C896EEA" w14:textId="77777777" w:rsidR="00284452" w:rsidRPr="004355F7" w:rsidRDefault="006843C1">
      <w:pPr>
        <w:rPr>
          <w:rFonts w:ascii="Arial" w:hAnsi="Arial" w:cs="Arial"/>
          <w:lang w:val="de-DE"/>
        </w:rPr>
      </w:pPr>
      <w:r w:rsidRPr="004355F7">
        <w:rPr>
          <w:rFonts w:ascii="Arial" w:hAnsi="Arial" w:cs="Arial"/>
          <w:lang w:val="de-DE"/>
        </w:rPr>
        <w:t>- Teilnahmeberechtigt sind natürliche Personen ab 18 Jahren mit Wohnsitz in Deutschland.</w:t>
      </w:r>
    </w:p>
    <w:p w14:paraId="1F70F9A7" w14:textId="77777777" w:rsidR="00284452" w:rsidRPr="004355F7" w:rsidRDefault="006843C1">
      <w:pPr>
        <w:rPr>
          <w:rFonts w:ascii="Arial" w:hAnsi="Arial" w:cs="Arial"/>
          <w:lang w:val="de-DE"/>
        </w:rPr>
      </w:pPr>
      <w:r w:rsidRPr="004355F7">
        <w:rPr>
          <w:rFonts w:ascii="Arial" w:hAnsi="Arial" w:cs="Arial"/>
          <w:lang w:val="de-DE"/>
        </w:rPr>
        <w:t xml:space="preserve">- </w:t>
      </w:r>
      <w:proofErr w:type="spellStart"/>
      <w:proofErr w:type="gramStart"/>
      <w:r w:rsidRPr="004355F7">
        <w:rPr>
          <w:rFonts w:ascii="Arial" w:hAnsi="Arial" w:cs="Arial"/>
          <w:lang w:val="de-DE"/>
        </w:rPr>
        <w:t>Mitarbeiter:innen</w:t>
      </w:r>
      <w:proofErr w:type="spellEnd"/>
      <w:proofErr w:type="gramEnd"/>
      <w:r w:rsidRPr="004355F7">
        <w:rPr>
          <w:rFonts w:ascii="Arial" w:hAnsi="Arial" w:cs="Arial"/>
          <w:lang w:val="de-DE"/>
        </w:rPr>
        <w:t xml:space="preserve"> der PME Legend GmbH, von Just Brands sowie deren Angehörige sind von der Teilnahme ausgeschlossen.</w:t>
      </w:r>
    </w:p>
    <w:p w14:paraId="4C262BB2" w14:textId="77777777" w:rsidR="00284452" w:rsidRPr="004355F7" w:rsidRDefault="006843C1">
      <w:pPr>
        <w:rPr>
          <w:rFonts w:ascii="Arial" w:hAnsi="Arial" w:cs="Arial"/>
          <w:lang w:val="de-DE"/>
        </w:rPr>
      </w:pPr>
      <w:r w:rsidRPr="004355F7">
        <w:rPr>
          <w:rFonts w:ascii="Arial" w:hAnsi="Arial" w:cs="Arial"/>
          <w:lang w:val="de-DE"/>
        </w:rPr>
        <w:t>- Um am Gewinnspiel teilzunehmen, muss der Teilnehmer/die Teilnehmerin im Aktionszeitraum mindestens zwei (2) PME Legend Artikel bei einem teilnehmenden Einzelhandelspartner kaufen.</w:t>
      </w:r>
    </w:p>
    <w:p w14:paraId="6F67360F" w14:textId="6D306C05" w:rsidR="00284452" w:rsidRPr="004355F7" w:rsidRDefault="006843C1">
      <w:pPr>
        <w:rPr>
          <w:rFonts w:ascii="Arial" w:hAnsi="Arial" w:cs="Arial"/>
          <w:lang w:val="de-DE"/>
        </w:rPr>
      </w:pPr>
      <w:r w:rsidRPr="004355F7">
        <w:rPr>
          <w:rFonts w:ascii="Arial" w:hAnsi="Arial" w:cs="Arial"/>
          <w:lang w:val="de-DE"/>
        </w:rPr>
        <w:t>- Der Kaufbeleg (Kassenbon) ist mit gut leserlich notierten Kontaktdaten (</w:t>
      </w:r>
      <w:r w:rsidR="00051B60">
        <w:rPr>
          <w:rFonts w:ascii="Arial" w:hAnsi="Arial" w:cs="Arial"/>
          <w:lang w:val="de-DE"/>
        </w:rPr>
        <w:t xml:space="preserve">Vor-und Nachname, Geburtsdatum, </w:t>
      </w:r>
      <w:r w:rsidRPr="004355F7">
        <w:rPr>
          <w:rFonts w:ascii="Arial" w:hAnsi="Arial" w:cs="Arial"/>
          <w:lang w:val="de-DE"/>
        </w:rPr>
        <w:t>E-Mail-Adresse</w:t>
      </w:r>
      <w:r w:rsidR="00E2539E">
        <w:rPr>
          <w:rFonts w:ascii="Arial" w:hAnsi="Arial" w:cs="Arial"/>
          <w:lang w:val="de-DE"/>
        </w:rPr>
        <w:t>, Telefonnummer</w:t>
      </w:r>
      <w:r w:rsidR="00051B60">
        <w:rPr>
          <w:rFonts w:ascii="Arial" w:hAnsi="Arial" w:cs="Arial"/>
          <w:lang w:val="de-DE"/>
        </w:rPr>
        <w:t xml:space="preserve">) </w:t>
      </w:r>
      <w:r w:rsidRPr="004355F7">
        <w:rPr>
          <w:rFonts w:ascii="Arial" w:hAnsi="Arial" w:cs="Arial"/>
          <w:lang w:val="de-DE"/>
        </w:rPr>
        <w:t xml:space="preserve">in die bereitgestellte </w:t>
      </w:r>
      <w:proofErr w:type="spellStart"/>
      <w:r w:rsidRPr="004355F7">
        <w:rPr>
          <w:rFonts w:ascii="Arial" w:hAnsi="Arial" w:cs="Arial"/>
          <w:lang w:val="de-DE"/>
        </w:rPr>
        <w:t>Losbox</w:t>
      </w:r>
      <w:proofErr w:type="spellEnd"/>
      <w:r w:rsidRPr="004355F7">
        <w:rPr>
          <w:rFonts w:ascii="Arial" w:hAnsi="Arial" w:cs="Arial"/>
          <w:lang w:val="de-DE"/>
        </w:rPr>
        <w:t xml:space="preserve"> an der Kasse einzuwerfen.</w:t>
      </w:r>
    </w:p>
    <w:p w14:paraId="6591DAF4" w14:textId="77777777" w:rsidR="00284452" w:rsidRPr="004355F7" w:rsidRDefault="006843C1">
      <w:pPr>
        <w:pStyle w:val="berschrift2"/>
        <w:rPr>
          <w:rFonts w:ascii="Arial" w:hAnsi="Arial" w:cs="Arial"/>
          <w:sz w:val="22"/>
          <w:szCs w:val="22"/>
          <w:lang w:val="de-DE"/>
        </w:rPr>
      </w:pPr>
      <w:r w:rsidRPr="004355F7">
        <w:rPr>
          <w:rFonts w:ascii="Arial" w:hAnsi="Arial" w:cs="Arial"/>
          <w:sz w:val="22"/>
          <w:szCs w:val="22"/>
          <w:lang w:val="de-DE"/>
        </w:rPr>
        <w:t>4. Gewinn</w:t>
      </w:r>
    </w:p>
    <w:p w14:paraId="2789A613" w14:textId="34AD2D38" w:rsidR="00284452" w:rsidRPr="004355F7" w:rsidRDefault="006843C1">
      <w:pPr>
        <w:rPr>
          <w:rFonts w:ascii="Arial" w:hAnsi="Arial" w:cs="Arial"/>
          <w:lang w:val="de-DE"/>
        </w:rPr>
      </w:pPr>
      <w:r w:rsidRPr="004355F7">
        <w:rPr>
          <w:rFonts w:ascii="Arial" w:hAnsi="Arial" w:cs="Arial"/>
          <w:lang w:val="de-DE"/>
        </w:rPr>
        <w:t xml:space="preserve">Verlost </w:t>
      </w:r>
      <w:r w:rsidR="0071617B">
        <w:rPr>
          <w:rFonts w:ascii="Arial" w:hAnsi="Arial" w:cs="Arial"/>
          <w:lang w:val="de-DE"/>
        </w:rPr>
        <w:t>werden</w:t>
      </w:r>
      <w:r w:rsidRPr="004355F7">
        <w:rPr>
          <w:rFonts w:ascii="Arial" w:hAnsi="Arial" w:cs="Arial"/>
          <w:lang w:val="de-DE"/>
        </w:rPr>
        <w:t xml:space="preserve"> </w:t>
      </w:r>
      <w:r w:rsidR="0071617B">
        <w:rPr>
          <w:rFonts w:ascii="Arial" w:hAnsi="Arial" w:cs="Arial"/>
          <w:lang w:val="de-DE"/>
        </w:rPr>
        <w:t>2</w:t>
      </w:r>
      <w:r w:rsidRPr="004355F7">
        <w:rPr>
          <w:rFonts w:ascii="Arial" w:hAnsi="Arial" w:cs="Arial"/>
          <w:lang w:val="de-DE"/>
        </w:rPr>
        <w:t>x 2 Eintrittskarten für die DTM am</w:t>
      </w:r>
      <w:r w:rsidR="00A5002F">
        <w:rPr>
          <w:rFonts w:ascii="Arial" w:hAnsi="Arial" w:cs="Arial"/>
          <w:lang w:val="de-DE"/>
        </w:rPr>
        <w:t xml:space="preserve"> Sonntag, den</w:t>
      </w:r>
      <w:r w:rsidRPr="004355F7">
        <w:rPr>
          <w:rFonts w:ascii="Arial" w:hAnsi="Arial" w:cs="Arial"/>
          <w:lang w:val="de-DE"/>
        </w:rPr>
        <w:t xml:space="preserve"> 0</w:t>
      </w:r>
      <w:r w:rsidR="00A5002F">
        <w:rPr>
          <w:rFonts w:ascii="Arial" w:hAnsi="Arial" w:cs="Arial"/>
          <w:lang w:val="de-DE"/>
        </w:rPr>
        <w:t>6</w:t>
      </w:r>
      <w:r w:rsidRPr="004355F7">
        <w:rPr>
          <w:rFonts w:ascii="Arial" w:hAnsi="Arial" w:cs="Arial"/>
          <w:lang w:val="de-DE"/>
        </w:rPr>
        <w:t>.07.2026</w:t>
      </w:r>
      <w:r w:rsidR="00A5002F">
        <w:rPr>
          <w:rFonts w:ascii="Arial" w:hAnsi="Arial" w:cs="Arial"/>
          <w:lang w:val="de-DE"/>
        </w:rPr>
        <w:t>,</w:t>
      </w:r>
      <w:r w:rsidRPr="004355F7">
        <w:rPr>
          <w:rFonts w:ascii="Arial" w:hAnsi="Arial" w:cs="Arial"/>
          <w:lang w:val="de-DE"/>
        </w:rPr>
        <w:t xml:space="preserve"> auf dem Norisring in Nürnberg. Der Gewinn umfasst </w:t>
      </w:r>
      <w:proofErr w:type="gramStart"/>
      <w:r w:rsidRPr="004355F7">
        <w:rPr>
          <w:rFonts w:ascii="Arial" w:hAnsi="Arial" w:cs="Arial"/>
          <w:lang w:val="de-DE"/>
        </w:rPr>
        <w:t>ausschließlich die Eintrittskarten</w:t>
      </w:r>
      <w:proofErr w:type="gramEnd"/>
      <w:r w:rsidRPr="004355F7">
        <w:rPr>
          <w:rFonts w:ascii="Arial" w:hAnsi="Arial" w:cs="Arial"/>
          <w:lang w:val="de-DE"/>
        </w:rPr>
        <w:t xml:space="preserve"> – Anreise, Unterkunft und sonstige Kosten sind nicht im Gewinn enthalten.</w:t>
      </w:r>
    </w:p>
    <w:p w14:paraId="66B4DBCD" w14:textId="77777777" w:rsidR="00284452" w:rsidRPr="004355F7" w:rsidRDefault="006843C1">
      <w:pPr>
        <w:pStyle w:val="berschrift2"/>
        <w:rPr>
          <w:rFonts w:ascii="Arial" w:hAnsi="Arial" w:cs="Arial"/>
          <w:sz w:val="22"/>
          <w:szCs w:val="22"/>
          <w:lang w:val="de-DE"/>
        </w:rPr>
      </w:pPr>
      <w:r w:rsidRPr="004355F7">
        <w:rPr>
          <w:rFonts w:ascii="Arial" w:hAnsi="Arial" w:cs="Arial"/>
          <w:sz w:val="22"/>
          <w:szCs w:val="22"/>
          <w:lang w:val="de-DE"/>
        </w:rPr>
        <w:t>5. Ermittlung und Benachrichtigung des Gewinners</w:t>
      </w:r>
    </w:p>
    <w:p w14:paraId="43612A74" w14:textId="77777777" w:rsidR="00284452" w:rsidRPr="004355F7" w:rsidRDefault="006843C1">
      <w:pPr>
        <w:rPr>
          <w:rFonts w:ascii="Arial" w:hAnsi="Arial" w:cs="Arial"/>
          <w:lang w:val="de-DE"/>
        </w:rPr>
      </w:pPr>
      <w:r w:rsidRPr="004355F7">
        <w:rPr>
          <w:rFonts w:ascii="Arial" w:hAnsi="Arial" w:cs="Arial"/>
          <w:lang w:val="de-DE"/>
        </w:rPr>
        <w:t xml:space="preserve">Die Auslosung erfolgt ab dem 30.06.2025. Der/die </w:t>
      </w:r>
      <w:proofErr w:type="spellStart"/>
      <w:r w:rsidRPr="004355F7">
        <w:rPr>
          <w:rFonts w:ascii="Arial" w:hAnsi="Arial" w:cs="Arial"/>
          <w:lang w:val="de-DE"/>
        </w:rPr>
        <w:t>Gewinner:in</w:t>
      </w:r>
      <w:proofErr w:type="spellEnd"/>
      <w:r w:rsidRPr="004355F7">
        <w:rPr>
          <w:rFonts w:ascii="Arial" w:hAnsi="Arial" w:cs="Arial"/>
          <w:lang w:val="de-DE"/>
        </w:rPr>
        <w:t xml:space="preserve"> wird telefonisch oder per E-Mail kontaktiert. Meldet sich der/die </w:t>
      </w:r>
      <w:proofErr w:type="spellStart"/>
      <w:r w:rsidRPr="004355F7">
        <w:rPr>
          <w:rFonts w:ascii="Arial" w:hAnsi="Arial" w:cs="Arial"/>
          <w:lang w:val="de-DE"/>
        </w:rPr>
        <w:t>Gewinner:in</w:t>
      </w:r>
      <w:proofErr w:type="spellEnd"/>
      <w:r w:rsidRPr="004355F7">
        <w:rPr>
          <w:rFonts w:ascii="Arial" w:hAnsi="Arial" w:cs="Arial"/>
          <w:lang w:val="de-DE"/>
        </w:rPr>
        <w:t xml:space="preserve"> nicht innerhalb von 3 Tagen nach Benachrichtigung zurück, verfällt der Gewinnanspruch und </w:t>
      </w:r>
      <w:proofErr w:type="spellStart"/>
      <w:proofErr w:type="gramStart"/>
      <w:r w:rsidRPr="004355F7">
        <w:rPr>
          <w:rFonts w:ascii="Arial" w:hAnsi="Arial" w:cs="Arial"/>
          <w:lang w:val="de-DE"/>
        </w:rPr>
        <w:t>ein:e</w:t>
      </w:r>
      <w:proofErr w:type="spellEnd"/>
      <w:proofErr w:type="gramEnd"/>
      <w:r w:rsidRPr="004355F7">
        <w:rPr>
          <w:rFonts w:ascii="Arial" w:hAnsi="Arial" w:cs="Arial"/>
          <w:lang w:val="de-DE"/>
        </w:rPr>
        <w:t xml:space="preserve"> </w:t>
      </w:r>
      <w:proofErr w:type="spellStart"/>
      <w:r w:rsidRPr="004355F7">
        <w:rPr>
          <w:rFonts w:ascii="Arial" w:hAnsi="Arial" w:cs="Arial"/>
          <w:lang w:val="de-DE"/>
        </w:rPr>
        <w:t>Ersatzgewinner:in</w:t>
      </w:r>
      <w:proofErr w:type="spellEnd"/>
      <w:r w:rsidRPr="004355F7">
        <w:rPr>
          <w:rFonts w:ascii="Arial" w:hAnsi="Arial" w:cs="Arial"/>
          <w:lang w:val="de-DE"/>
        </w:rPr>
        <w:t xml:space="preserve"> wird ausgelost.</w:t>
      </w:r>
    </w:p>
    <w:p w14:paraId="01A67BF6" w14:textId="77777777" w:rsidR="00284452" w:rsidRPr="004355F7" w:rsidRDefault="006843C1">
      <w:pPr>
        <w:pStyle w:val="berschrift2"/>
        <w:rPr>
          <w:rFonts w:ascii="Arial" w:hAnsi="Arial" w:cs="Arial"/>
          <w:sz w:val="22"/>
          <w:szCs w:val="22"/>
          <w:lang w:val="de-DE"/>
        </w:rPr>
      </w:pPr>
      <w:r w:rsidRPr="004355F7">
        <w:rPr>
          <w:rFonts w:ascii="Arial" w:hAnsi="Arial" w:cs="Arial"/>
          <w:sz w:val="22"/>
          <w:szCs w:val="22"/>
          <w:lang w:val="de-DE"/>
        </w:rPr>
        <w:t>6. Rechtsweg und Haftung</w:t>
      </w:r>
    </w:p>
    <w:p w14:paraId="6AEE3B58" w14:textId="77777777" w:rsidR="00284452" w:rsidRPr="004355F7" w:rsidRDefault="006843C1">
      <w:pPr>
        <w:rPr>
          <w:rFonts w:ascii="Arial" w:hAnsi="Arial" w:cs="Arial"/>
          <w:lang w:val="de-DE"/>
        </w:rPr>
      </w:pPr>
      <w:r w:rsidRPr="004355F7">
        <w:rPr>
          <w:rFonts w:ascii="Arial" w:hAnsi="Arial" w:cs="Arial"/>
          <w:lang w:val="de-DE"/>
        </w:rPr>
        <w:t>Der Rechtsweg ist ausgeschlossen. Der Veranstalter haftet nicht für technische Störungen oder Datenverluste im Rahmen der Teilnahme. Eine Barauszahlung des Gewinns ist ausgeschlossen.</w:t>
      </w:r>
    </w:p>
    <w:p w14:paraId="50679AE7" w14:textId="77777777" w:rsidR="00284452" w:rsidRPr="004355F7" w:rsidRDefault="006843C1">
      <w:pPr>
        <w:pStyle w:val="berschrift1"/>
        <w:rPr>
          <w:rFonts w:ascii="Arial" w:hAnsi="Arial" w:cs="Arial"/>
          <w:sz w:val="22"/>
          <w:szCs w:val="22"/>
          <w:lang w:val="de-DE"/>
        </w:rPr>
      </w:pPr>
      <w:r w:rsidRPr="004355F7">
        <w:rPr>
          <w:rFonts w:ascii="Arial" w:hAnsi="Arial" w:cs="Arial"/>
          <w:sz w:val="22"/>
          <w:szCs w:val="22"/>
          <w:lang w:val="de-DE"/>
        </w:rPr>
        <w:t>Datenschutzbestimmungen</w:t>
      </w:r>
    </w:p>
    <w:p w14:paraId="31AE5F91" w14:textId="77777777" w:rsidR="00284452" w:rsidRPr="004355F7" w:rsidRDefault="006843C1">
      <w:pPr>
        <w:pStyle w:val="berschrift2"/>
        <w:rPr>
          <w:rFonts w:ascii="Arial" w:hAnsi="Arial" w:cs="Arial"/>
          <w:sz w:val="22"/>
          <w:szCs w:val="22"/>
          <w:lang w:val="de-DE"/>
        </w:rPr>
      </w:pPr>
      <w:r w:rsidRPr="004355F7">
        <w:rPr>
          <w:rFonts w:ascii="Arial" w:hAnsi="Arial" w:cs="Arial"/>
          <w:sz w:val="22"/>
          <w:szCs w:val="22"/>
          <w:lang w:val="de-DE"/>
        </w:rPr>
        <w:t>1. Verantwortliche Stelle</w:t>
      </w:r>
    </w:p>
    <w:p w14:paraId="09951ABE" w14:textId="77777777" w:rsidR="00284452" w:rsidRPr="004355F7" w:rsidRDefault="006843C1">
      <w:pPr>
        <w:rPr>
          <w:rFonts w:ascii="Arial" w:hAnsi="Arial" w:cs="Arial"/>
          <w:lang w:val="de-DE"/>
        </w:rPr>
      </w:pPr>
      <w:r w:rsidRPr="004355F7">
        <w:rPr>
          <w:rFonts w:ascii="Arial" w:hAnsi="Arial" w:cs="Arial"/>
          <w:lang w:val="de-DE"/>
        </w:rPr>
        <w:t>Verantwortlich für die Datenverarbeitung ist:</w:t>
      </w:r>
    </w:p>
    <w:p w14:paraId="382F8F11" w14:textId="77777777" w:rsidR="00284452" w:rsidRPr="00C279BC" w:rsidRDefault="006843C1">
      <w:pPr>
        <w:rPr>
          <w:rFonts w:ascii="Arial" w:hAnsi="Arial" w:cs="Arial"/>
          <w:lang w:val="de-DE"/>
        </w:rPr>
      </w:pPr>
      <w:r w:rsidRPr="00C279BC">
        <w:rPr>
          <w:rFonts w:ascii="Arial" w:hAnsi="Arial" w:cs="Arial"/>
          <w:lang w:val="de-DE"/>
        </w:rPr>
        <w:lastRenderedPageBreak/>
        <w:t>PME Legend GmbH</w:t>
      </w:r>
    </w:p>
    <w:p w14:paraId="201349E6" w14:textId="0BECA600" w:rsidR="00284452" w:rsidRPr="004355F7" w:rsidRDefault="006843C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Kesselstraße 5-7</w:t>
      </w:r>
    </w:p>
    <w:p w14:paraId="1F06CA55" w14:textId="19E6B337" w:rsidR="00284452" w:rsidRPr="004355F7" w:rsidRDefault="006843C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40221 Düsseldorf</w:t>
      </w:r>
    </w:p>
    <w:p w14:paraId="628CE72F" w14:textId="77777777" w:rsidR="00284452" w:rsidRPr="004355F7" w:rsidRDefault="006843C1">
      <w:pPr>
        <w:rPr>
          <w:rFonts w:ascii="Arial" w:hAnsi="Arial" w:cs="Arial"/>
          <w:lang w:val="de-DE"/>
        </w:rPr>
      </w:pPr>
      <w:r w:rsidRPr="004355F7">
        <w:rPr>
          <w:rFonts w:ascii="Arial" w:hAnsi="Arial" w:cs="Arial"/>
          <w:lang w:val="de-DE"/>
        </w:rPr>
        <w:t>E-Mail: info@justbrands.de</w:t>
      </w:r>
    </w:p>
    <w:p w14:paraId="528DDAC7" w14:textId="77777777" w:rsidR="00284452" w:rsidRPr="004355F7" w:rsidRDefault="006843C1">
      <w:pPr>
        <w:pStyle w:val="berschrift2"/>
        <w:rPr>
          <w:rFonts w:ascii="Arial" w:hAnsi="Arial" w:cs="Arial"/>
          <w:sz w:val="22"/>
          <w:szCs w:val="22"/>
          <w:lang w:val="de-DE"/>
        </w:rPr>
      </w:pPr>
      <w:r w:rsidRPr="004355F7">
        <w:rPr>
          <w:rFonts w:ascii="Arial" w:hAnsi="Arial" w:cs="Arial"/>
          <w:sz w:val="22"/>
          <w:szCs w:val="22"/>
          <w:lang w:val="de-DE"/>
        </w:rPr>
        <w:t>2. Erhobene Daten</w:t>
      </w:r>
    </w:p>
    <w:p w14:paraId="270EE2EE" w14:textId="77777777" w:rsidR="00284452" w:rsidRPr="004355F7" w:rsidRDefault="006843C1">
      <w:pPr>
        <w:rPr>
          <w:rFonts w:ascii="Arial" w:hAnsi="Arial" w:cs="Arial"/>
          <w:lang w:val="de-DE"/>
        </w:rPr>
      </w:pPr>
      <w:r w:rsidRPr="004355F7">
        <w:rPr>
          <w:rFonts w:ascii="Arial" w:hAnsi="Arial" w:cs="Arial"/>
          <w:lang w:val="de-DE"/>
        </w:rPr>
        <w:t>Für die Teilnahme am Gewinnspiel werden folgende personenbezogene Daten erhoben:</w:t>
      </w:r>
    </w:p>
    <w:p w14:paraId="012487C0" w14:textId="278ED19B" w:rsidR="00284452" w:rsidRPr="004355F7" w:rsidRDefault="006843C1">
      <w:pPr>
        <w:rPr>
          <w:rFonts w:ascii="Arial" w:hAnsi="Arial" w:cs="Arial"/>
          <w:lang w:val="de-DE"/>
        </w:rPr>
      </w:pPr>
      <w:r w:rsidRPr="004355F7">
        <w:rPr>
          <w:rFonts w:ascii="Arial" w:hAnsi="Arial" w:cs="Arial"/>
          <w:lang w:val="de-DE"/>
        </w:rPr>
        <w:t xml:space="preserve">- Name </w:t>
      </w:r>
      <w:r w:rsidR="009473A2">
        <w:rPr>
          <w:rFonts w:ascii="Arial" w:hAnsi="Arial" w:cs="Arial"/>
          <w:lang w:val="de-DE"/>
        </w:rPr>
        <w:t>/ Geburtsdatum</w:t>
      </w:r>
    </w:p>
    <w:p w14:paraId="71788892" w14:textId="77777777" w:rsidR="00284452" w:rsidRPr="004355F7" w:rsidRDefault="006843C1">
      <w:pPr>
        <w:rPr>
          <w:rFonts w:ascii="Arial" w:hAnsi="Arial" w:cs="Arial"/>
          <w:lang w:val="de-DE"/>
        </w:rPr>
      </w:pPr>
      <w:r w:rsidRPr="004355F7">
        <w:rPr>
          <w:rFonts w:ascii="Arial" w:hAnsi="Arial" w:cs="Arial"/>
          <w:lang w:val="de-DE"/>
        </w:rPr>
        <w:t>- E-Mail-Adresse</w:t>
      </w:r>
    </w:p>
    <w:p w14:paraId="381C2F3E" w14:textId="77777777" w:rsidR="00284452" w:rsidRPr="004355F7" w:rsidRDefault="006843C1">
      <w:pPr>
        <w:rPr>
          <w:rFonts w:ascii="Arial" w:hAnsi="Arial" w:cs="Arial"/>
          <w:lang w:val="de-DE"/>
        </w:rPr>
      </w:pPr>
      <w:r w:rsidRPr="004355F7">
        <w:rPr>
          <w:rFonts w:ascii="Arial" w:hAnsi="Arial" w:cs="Arial"/>
          <w:lang w:val="de-DE"/>
        </w:rPr>
        <w:t>- Telefonnummer</w:t>
      </w:r>
    </w:p>
    <w:p w14:paraId="2C4D399D" w14:textId="77777777" w:rsidR="00284452" w:rsidRPr="004355F7" w:rsidRDefault="006843C1">
      <w:pPr>
        <w:rPr>
          <w:rFonts w:ascii="Arial" w:hAnsi="Arial" w:cs="Arial"/>
          <w:lang w:val="de-DE"/>
        </w:rPr>
      </w:pPr>
      <w:r w:rsidRPr="004355F7">
        <w:rPr>
          <w:rFonts w:ascii="Arial" w:hAnsi="Arial" w:cs="Arial"/>
          <w:lang w:val="de-DE"/>
        </w:rPr>
        <w:t>- Kassenbon mit Kaufnachweis</w:t>
      </w:r>
    </w:p>
    <w:p w14:paraId="29A7F894" w14:textId="77777777" w:rsidR="00284452" w:rsidRPr="004355F7" w:rsidRDefault="006843C1">
      <w:pPr>
        <w:pStyle w:val="berschrift2"/>
        <w:rPr>
          <w:rFonts w:ascii="Arial" w:hAnsi="Arial" w:cs="Arial"/>
          <w:sz w:val="22"/>
          <w:szCs w:val="22"/>
          <w:lang w:val="de-DE"/>
        </w:rPr>
      </w:pPr>
      <w:r w:rsidRPr="004355F7">
        <w:rPr>
          <w:rFonts w:ascii="Arial" w:hAnsi="Arial" w:cs="Arial"/>
          <w:sz w:val="22"/>
          <w:szCs w:val="22"/>
          <w:lang w:val="de-DE"/>
        </w:rPr>
        <w:t>3. Zweck der Datenverarbeitung</w:t>
      </w:r>
    </w:p>
    <w:p w14:paraId="2BF8169D" w14:textId="77777777" w:rsidR="00284452" w:rsidRPr="004355F7" w:rsidRDefault="006843C1">
      <w:pPr>
        <w:rPr>
          <w:rFonts w:ascii="Arial" w:hAnsi="Arial" w:cs="Arial"/>
          <w:lang w:val="de-DE"/>
        </w:rPr>
      </w:pPr>
      <w:r w:rsidRPr="004355F7">
        <w:rPr>
          <w:rFonts w:ascii="Arial" w:hAnsi="Arial" w:cs="Arial"/>
          <w:lang w:val="de-DE"/>
        </w:rPr>
        <w:t xml:space="preserve">Die erhobenen Daten werden ausschließlich zum Zweck der Durchführung und Abwicklung des Gewinnspiels verwendet, insbesondere zur Kontaktaufnahme mit dem/der </w:t>
      </w:r>
      <w:proofErr w:type="spellStart"/>
      <w:proofErr w:type="gramStart"/>
      <w:r w:rsidRPr="004355F7">
        <w:rPr>
          <w:rFonts w:ascii="Arial" w:hAnsi="Arial" w:cs="Arial"/>
          <w:lang w:val="de-DE"/>
        </w:rPr>
        <w:t>Gewinner:in</w:t>
      </w:r>
      <w:proofErr w:type="spellEnd"/>
      <w:r w:rsidRPr="004355F7">
        <w:rPr>
          <w:rFonts w:ascii="Arial" w:hAnsi="Arial" w:cs="Arial"/>
          <w:lang w:val="de-DE"/>
        </w:rPr>
        <w:t>.</w:t>
      </w:r>
      <w:proofErr w:type="gramEnd"/>
    </w:p>
    <w:p w14:paraId="67885E7F" w14:textId="77777777" w:rsidR="00284452" w:rsidRPr="004355F7" w:rsidRDefault="006843C1">
      <w:pPr>
        <w:pStyle w:val="berschrift2"/>
        <w:rPr>
          <w:rFonts w:ascii="Arial" w:hAnsi="Arial" w:cs="Arial"/>
          <w:sz w:val="22"/>
          <w:szCs w:val="22"/>
          <w:lang w:val="de-DE"/>
        </w:rPr>
      </w:pPr>
      <w:r w:rsidRPr="004355F7">
        <w:rPr>
          <w:rFonts w:ascii="Arial" w:hAnsi="Arial" w:cs="Arial"/>
          <w:sz w:val="22"/>
          <w:szCs w:val="22"/>
          <w:lang w:val="de-DE"/>
        </w:rPr>
        <w:t>4. Speicherdauer</w:t>
      </w:r>
    </w:p>
    <w:p w14:paraId="759E29B1" w14:textId="77777777" w:rsidR="00284452" w:rsidRPr="004355F7" w:rsidRDefault="006843C1">
      <w:pPr>
        <w:rPr>
          <w:rFonts w:ascii="Arial" w:hAnsi="Arial" w:cs="Arial"/>
          <w:lang w:val="de-DE"/>
        </w:rPr>
      </w:pPr>
      <w:r w:rsidRPr="004355F7">
        <w:rPr>
          <w:rFonts w:ascii="Arial" w:hAnsi="Arial" w:cs="Arial"/>
          <w:lang w:val="de-DE"/>
        </w:rPr>
        <w:t>Die Daten werden nur so lange gespeichert, wie sie für die Durchführung des Gewinnspiels erforderlich sind. Spätestens 3 Monate nach Ende des Gewinnspiels werden sämtliche personenbezogenen Daten gelöscht, sofern keine gesetzlichen Aufbewahrungspflichten bestehen.</w:t>
      </w:r>
    </w:p>
    <w:p w14:paraId="4FB2594B" w14:textId="77777777" w:rsidR="00284452" w:rsidRPr="004355F7" w:rsidRDefault="006843C1">
      <w:pPr>
        <w:pStyle w:val="berschrift2"/>
        <w:rPr>
          <w:rFonts w:ascii="Arial" w:hAnsi="Arial" w:cs="Arial"/>
          <w:sz w:val="22"/>
          <w:szCs w:val="22"/>
          <w:lang w:val="de-DE"/>
        </w:rPr>
      </w:pPr>
      <w:r w:rsidRPr="004355F7">
        <w:rPr>
          <w:rFonts w:ascii="Arial" w:hAnsi="Arial" w:cs="Arial"/>
          <w:sz w:val="22"/>
          <w:szCs w:val="22"/>
          <w:lang w:val="de-DE"/>
        </w:rPr>
        <w:t>5. Weitergabe an Dritte</w:t>
      </w:r>
    </w:p>
    <w:p w14:paraId="081884F7" w14:textId="77777777" w:rsidR="00284452" w:rsidRPr="004355F7" w:rsidRDefault="006843C1">
      <w:pPr>
        <w:rPr>
          <w:rFonts w:ascii="Arial" w:hAnsi="Arial" w:cs="Arial"/>
          <w:lang w:val="de-DE"/>
        </w:rPr>
      </w:pPr>
      <w:r w:rsidRPr="004355F7">
        <w:rPr>
          <w:rFonts w:ascii="Arial" w:hAnsi="Arial" w:cs="Arial"/>
          <w:lang w:val="de-DE"/>
        </w:rPr>
        <w:t>Es erfolgt keine Weitergabe der Daten an Dritte, es sei denn, sie ist zur Durchführung des Gewinnspiels erforderlich (z. B. Ticketversand durch einen Dienstleister).</w:t>
      </w:r>
    </w:p>
    <w:p w14:paraId="2FB1AEBB" w14:textId="77777777" w:rsidR="00284452" w:rsidRPr="004355F7" w:rsidRDefault="006843C1">
      <w:pPr>
        <w:pStyle w:val="berschrift2"/>
        <w:rPr>
          <w:rFonts w:ascii="Arial" w:hAnsi="Arial" w:cs="Arial"/>
          <w:sz w:val="22"/>
          <w:szCs w:val="22"/>
          <w:lang w:val="de-DE"/>
        </w:rPr>
      </w:pPr>
      <w:r w:rsidRPr="004355F7">
        <w:rPr>
          <w:rFonts w:ascii="Arial" w:hAnsi="Arial" w:cs="Arial"/>
          <w:sz w:val="22"/>
          <w:szCs w:val="22"/>
          <w:lang w:val="de-DE"/>
        </w:rPr>
        <w:t>6. Rechte der betroffenen Personen</w:t>
      </w:r>
    </w:p>
    <w:p w14:paraId="4E88FBD9" w14:textId="77777777" w:rsidR="00284452" w:rsidRPr="004355F7" w:rsidRDefault="006843C1">
      <w:pPr>
        <w:rPr>
          <w:rFonts w:ascii="Arial" w:hAnsi="Arial" w:cs="Arial"/>
          <w:lang w:val="de-DE"/>
        </w:rPr>
      </w:pPr>
      <w:r w:rsidRPr="004355F7">
        <w:rPr>
          <w:rFonts w:ascii="Arial" w:hAnsi="Arial" w:cs="Arial"/>
          <w:lang w:val="de-DE"/>
        </w:rPr>
        <w:t>Teilnehmende haben das Recht auf Auskunft über ihre gespeicherten Daten sowie auf Berichtigung, Löschung oder Einschränkung der Verarbeitung. Zudem besteht ein Beschwerderecht bei der zuständigen Datenschutzaufsichtsbehörde.</w:t>
      </w:r>
    </w:p>
    <w:p w14:paraId="78328B58" w14:textId="77777777" w:rsidR="00284452" w:rsidRPr="004355F7" w:rsidRDefault="006843C1">
      <w:pPr>
        <w:pStyle w:val="berschrift2"/>
        <w:rPr>
          <w:rFonts w:ascii="Arial" w:hAnsi="Arial" w:cs="Arial"/>
          <w:sz w:val="22"/>
          <w:szCs w:val="22"/>
          <w:lang w:val="de-DE"/>
        </w:rPr>
      </w:pPr>
      <w:r w:rsidRPr="004355F7">
        <w:rPr>
          <w:rFonts w:ascii="Arial" w:hAnsi="Arial" w:cs="Arial"/>
          <w:sz w:val="22"/>
          <w:szCs w:val="22"/>
          <w:lang w:val="de-DE"/>
        </w:rPr>
        <w:t>7. Einwilligung</w:t>
      </w:r>
    </w:p>
    <w:p w14:paraId="4618B52A" w14:textId="36A13683" w:rsidR="00284452" w:rsidRPr="00300BB9" w:rsidRDefault="006843C1">
      <w:pPr>
        <w:rPr>
          <w:rFonts w:ascii="Arial" w:hAnsi="Arial" w:cs="Arial"/>
          <w:lang w:val="de-DE"/>
        </w:rPr>
      </w:pPr>
      <w:r w:rsidRPr="004355F7">
        <w:rPr>
          <w:rFonts w:ascii="Arial" w:hAnsi="Arial" w:cs="Arial"/>
          <w:lang w:val="de-DE"/>
        </w:rPr>
        <w:t xml:space="preserve">Mit Teilnahme am Gewinnspiel erklärt sich der/die </w:t>
      </w:r>
      <w:proofErr w:type="spellStart"/>
      <w:r w:rsidRPr="004355F7">
        <w:rPr>
          <w:rFonts w:ascii="Arial" w:hAnsi="Arial" w:cs="Arial"/>
          <w:lang w:val="de-DE"/>
        </w:rPr>
        <w:t>Teilnehmer:in</w:t>
      </w:r>
      <w:proofErr w:type="spellEnd"/>
      <w:r w:rsidRPr="004355F7">
        <w:rPr>
          <w:rFonts w:ascii="Arial" w:hAnsi="Arial" w:cs="Arial"/>
          <w:lang w:val="de-DE"/>
        </w:rPr>
        <w:t xml:space="preserve"> mit der Verarbeitung </w:t>
      </w:r>
      <w:r w:rsidRPr="00300BB9">
        <w:rPr>
          <w:rFonts w:ascii="Arial" w:hAnsi="Arial" w:cs="Arial"/>
          <w:lang w:val="de-DE"/>
        </w:rPr>
        <w:t>der angegebenen personenbezogenen Daten zu den genannten Zwecken</w:t>
      </w:r>
      <w:r w:rsidR="00327FDB">
        <w:rPr>
          <w:rFonts w:ascii="Arial" w:hAnsi="Arial" w:cs="Arial"/>
          <w:lang w:val="de-DE"/>
        </w:rPr>
        <w:t xml:space="preserve">, sowie einem Gewinnerfoto zu Werbezwecken auf </w:t>
      </w:r>
      <w:proofErr w:type="spellStart"/>
      <w:r w:rsidR="00327FDB">
        <w:rPr>
          <w:rFonts w:ascii="Arial" w:hAnsi="Arial" w:cs="Arial"/>
          <w:lang w:val="de-DE"/>
        </w:rPr>
        <w:t>Social</w:t>
      </w:r>
      <w:proofErr w:type="spellEnd"/>
      <w:r w:rsidR="00327FDB">
        <w:rPr>
          <w:rFonts w:ascii="Arial" w:hAnsi="Arial" w:cs="Arial"/>
          <w:lang w:val="de-DE"/>
        </w:rPr>
        <w:t xml:space="preserve"> Media</w:t>
      </w:r>
      <w:r w:rsidRPr="00300BB9">
        <w:rPr>
          <w:rFonts w:ascii="Arial" w:hAnsi="Arial" w:cs="Arial"/>
          <w:lang w:val="de-DE"/>
        </w:rPr>
        <w:t xml:space="preserve"> einverstanden.</w:t>
      </w:r>
      <w:r w:rsidR="00300BB9">
        <w:rPr>
          <w:rFonts w:ascii="Arial" w:hAnsi="Arial" w:cs="Arial"/>
          <w:lang w:val="de-DE"/>
        </w:rPr>
        <w:t xml:space="preserve"> </w:t>
      </w:r>
    </w:p>
    <w:sectPr w:rsidR="00284452" w:rsidRPr="00300BB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5749849">
    <w:abstractNumId w:val="8"/>
  </w:num>
  <w:num w:numId="2" w16cid:durableId="1481968940">
    <w:abstractNumId w:val="6"/>
  </w:num>
  <w:num w:numId="3" w16cid:durableId="1188256842">
    <w:abstractNumId w:val="5"/>
  </w:num>
  <w:num w:numId="4" w16cid:durableId="401220141">
    <w:abstractNumId w:val="4"/>
  </w:num>
  <w:num w:numId="5" w16cid:durableId="882715508">
    <w:abstractNumId w:val="7"/>
  </w:num>
  <w:num w:numId="6" w16cid:durableId="566768227">
    <w:abstractNumId w:val="3"/>
  </w:num>
  <w:num w:numId="7" w16cid:durableId="786974636">
    <w:abstractNumId w:val="2"/>
  </w:num>
  <w:num w:numId="8" w16cid:durableId="1460879917">
    <w:abstractNumId w:val="1"/>
  </w:num>
  <w:num w:numId="9" w16cid:durableId="142646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2EE"/>
    <w:rsid w:val="00051B60"/>
    <w:rsid w:val="0006063C"/>
    <w:rsid w:val="000B3F32"/>
    <w:rsid w:val="00103EF1"/>
    <w:rsid w:val="0015074B"/>
    <w:rsid w:val="00284452"/>
    <w:rsid w:val="0029639D"/>
    <w:rsid w:val="00300BB9"/>
    <w:rsid w:val="00326F90"/>
    <w:rsid w:val="00327FDB"/>
    <w:rsid w:val="004355F7"/>
    <w:rsid w:val="006504C7"/>
    <w:rsid w:val="006843C1"/>
    <w:rsid w:val="0071617B"/>
    <w:rsid w:val="008E64A9"/>
    <w:rsid w:val="009473A2"/>
    <w:rsid w:val="00A24582"/>
    <w:rsid w:val="00A5002F"/>
    <w:rsid w:val="00AA1D8D"/>
    <w:rsid w:val="00B47730"/>
    <w:rsid w:val="00C279BC"/>
    <w:rsid w:val="00CB0664"/>
    <w:rsid w:val="00E2539E"/>
    <w:rsid w:val="00E6206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68192"/>
  <w14:defaultImageDpi w14:val="300"/>
  <w15:docId w15:val="{C66A1194-C711-4640-B654-537EF4D8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pple-converted-space">
    <w:name w:val="apple-converted-space"/>
    <w:basedOn w:val="Absatz-Standardschriftart"/>
    <w:rsid w:val="0030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Sarah Benker</cp:lastModifiedBy>
  <cp:revision>10</cp:revision>
  <dcterms:created xsi:type="dcterms:W3CDTF">2025-06-20T16:55:00Z</dcterms:created>
  <dcterms:modified xsi:type="dcterms:W3CDTF">2025-06-24T05:45:00Z</dcterms:modified>
  <cp:category/>
</cp:coreProperties>
</file>